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FA8B" w14:textId="63844CBE" w:rsidR="00CE2139" w:rsidRDefault="00444EE5">
      <w:pPr>
        <w:pStyle w:val="Heading1"/>
        <w:jc w:val="center"/>
      </w:pPr>
      <w:r>
        <w:t>Referral Form – Seen &amp; Believed ISVA Services</w:t>
      </w:r>
    </w:p>
    <w:p w14:paraId="6CDF67C2" w14:textId="77777777" w:rsidR="00CE2139" w:rsidRDefault="00444EE5">
      <w:pPr>
        <w:jc w:val="center"/>
      </w:pPr>
      <w:r>
        <w:t>Every story matters. Every voice counts.</w:t>
      </w:r>
    </w:p>
    <w:p w14:paraId="4FECB55E" w14:textId="5B0A7792" w:rsidR="00E40446" w:rsidRPr="008C0E4E" w:rsidRDefault="008C0E4E">
      <w:pPr>
        <w:jc w:val="center"/>
        <w:rPr>
          <w:color w:val="EE0000"/>
          <w:sz w:val="32"/>
          <w:szCs w:val="32"/>
        </w:rPr>
      </w:pPr>
      <w:r>
        <w:rPr>
          <w:color w:val="EE0000"/>
          <w:sz w:val="32"/>
          <w:szCs w:val="32"/>
        </w:rPr>
        <w:t>**</w:t>
      </w:r>
      <w:r w:rsidR="001A440D" w:rsidRPr="008C0E4E">
        <w:rPr>
          <w:color w:val="EE0000"/>
          <w:sz w:val="32"/>
          <w:szCs w:val="32"/>
        </w:rPr>
        <w:t xml:space="preserve">Please obtain client consent prior to </w:t>
      </w:r>
      <w:r w:rsidRPr="008C0E4E">
        <w:rPr>
          <w:color w:val="EE0000"/>
          <w:sz w:val="32"/>
          <w:szCs w:val="32"/>
        </w:rPr>
        <w:t>referring</w:t>
      </w:r>
      <w:r>
        <w:rPr>
          <w:color w:val="EE0000"/>
          <w:sz w:val="32"/>
          <w:szCs w:val="32"/>
        </w:rPr>
        <w:t>**</w:t>
      </w:r>
    </w:p>
    <w:p w14:paraId="519C5F55" w14:textId="77777777" w:rsidR="00CE2139" w:rsidRDefault="00444EE5">
      <w:pPr>
        <w:pStyle w:val="Heading2"/>
      </w:pPr>
      <w:r>
        <w:t>1. Referrer’s Details</w:t>
      </w:r>
    </w:p>
    <w:tbl>
      <w:tblPr>
        <w:tblStyle w:val="TableGrid"/>
        <w:tblW w:w="9578" w:type="dxa"/>
        <w:tblLook w:val="04A0" w:firstRow="1" w:lastRow="0" w:firstColumn="1" w:lastColumn="0" w:noHBand="0" w:noVBand="1"/>
      </w:tblPr>
      <w:tblGrid>
        <w:gridCol w:w="4789"/>
        <w:gridCol w:w="4789"/>
      </w:tblGrid>
      <w:tr w:rsidR="00CE2139" w14:paraId="13A791D0" w14:textId="77777777" w:rsidTr="00444EE5">
        <w:trPr>
          <w:trHeight w:val="271"/>
        </w:trPr>
        <w:tc>
          <w:tcPr>
            <w:tcW w:w="4789" w:type="dxa"/>
          </w:tcPr>
          <w:p w14:paraId="77022268" w14:textId="77777777" w:rsidR="00CE2139" w:rsidRDefault="00444EE5">
            <w:r>
              <w:t>Name</w:t>
            </w:r>
          </w:p>
        </w:tc>
        <w:tc>
          <w:tcPr>
            <w:tcW w:w="4789" w:type="dxa"/>
          </w:tcPr>
          <w:p w14:paraId="27EEEA84" w14:textId="77777777" w:rsidR="00CE2139" w:rsidRDefault="00CE2139"/>
        </w:tc>
      </w:tr>
      <w:tr w:rsidR="00CE2139" w14:paraId="1D2FD5E7" w14:textId="77777777" w:rsidTr="00444EE5">
        <w:trPr>
          <w:trHeight w:val="271"/>
        </w:trPr>
        <w:tc>
          <w:tcPr>
            <w:tcW w:w="4789" w:type="dxa"/>
          </w:tcPr>
          <w:p w14:paraId="1E919375" w14:textId="77777777" w:rsidR="00CE2139" w:rsidRDefault="00444EE5">
            <w:r>
              <w:t>Organisation</w:t>
            </w:r>
          </w:p>
        </w:tc>
        <w:tc>
          <w:tcPr>
            <w:tcW w:w="4789" w:type="dxa"/>
          </w:tcPr>
          <w:p w14:paraId="51D2C080" w14:textId="77777777" w:rsidR="00CE2139" w:rsidRDefault="00CE2139"/>
        </w:tc>
      </w:tr>
      <w:tr w:rsidR="00CE2139" w14:paraId="4549D200" w14:textId="77777777" w:rsidTr="00444EE5">
        <w:trPr>
          <w:trHeight w:val="271"/>
        </w:trPr>
        <w:tc>
          <w:tcPr>
            <w:tcW w:w="4789" w:type="dxa"/>
          </w:tcPr>
          <w:p w14:paraId="4F2DCBDE" w14:textId="77777777" w:rsidR="00CE2139" w:rsidRDefault="00444EE5">
            <w:r>
              <w:t>Job Title / Role</w:t>
            </w:r>
          </w:p>
        </w:tc>
        <w:tc>
          <w:tcPr>
            <w:tcW w:w="4789" w:type="dxa"/>
          </w:tcPr>
          <w:p w14:paraId="2AF2F265" w14:textId="77777777" w:rsidR="00CE2139" w:rsidRDefault="00CE2139"/>
        </w:tc>
      </w:tr>
      <w:tr w:rsidR="00CE2139" w14:paraId="472324B3" w14:textId="77777777" w:rsidTr="00444EE5">
        <w:trPr>
          <w:trHeight w:val="261"/>
        </w:trPr>
        <w:tc>
          <w:tcPr>
            <w:tcW w:w="4789" w:type="dxa"/>
          </w:tcPr>
          <w:p w14:paraId="3C0A2484" w14:textId="77777777" w:rsidR="00CE2139" w:rsidRDefault="00444EE5">
            <w:r>
              <w:t>Contact Number</w:t>
            </w:r>
          </w:p>
        </w:tc>
        <w:tc>
          <w:tcPr>
            <w:tcW w:w="4789" w:type="dxa"/>
          </w:tcPr>
          <w:p w14:paraId="6C279F9C" w14:textId="77777777" w:rsidR="00CE2139" w:rsidRDefault="00CE2139"/>
        </w:tc>
      </w:tr>
      <w:tr w:rsidR="00CE2139" w14:paraId="405834FD" w14:textId="77777777" w:rsidTr="00444EE5">
        <w:trPr>
          <w:trHeight w:val="271"/>
        </w:trPr>
        <w:tc>
          <w:tcPr>
            <w:tcW w:w="4789" w:type="dxa"/>
          </w:tcPr>
          <w:p w14:paraId="2A43B8C7" w14:textId="77777777" w:rsidR="00CE2139" w:rsidRDefault="00444EE5">
            <w:r>
              <w:t>Email Address</w:t>
            </w:r>
          </w:p>
        </w:tc>
        <w:tc>
          <w:tcPr>
            <w:tcW w:w="4789" w:type="dxa"/>
          </w:tcPr>
          <w:p w14:paraId="0314644B" w14:textId="77777777" w:rsidR="00CE2139" w:rsidRDefault="00CE2139"/>
        </w:tc>
      </w:tr>
      <w:tr w:rsidR="00CE2139" w14:paraId="2CEAC8EE" w14:textId="77777777" w:rsidTr="00444EE5">
        <w:trPr>
          <w:trHeight w:val="271"/>
        </w:trPr>
        <w:tc>
          <w:tcPr>
            <w:tcW w:w="4789" w:type="dxa"/>
          </w:tcPr>
          <w:p w14:paraId="12F59A0B" w14:textId="77777777" w:rsidR="00CE2139" w:rsidRDefault="00444EE5">
            <w:r>
              <w:t>Date of Referral</w:t>
            </w:r>
          </w:p>
        </w:tc>
        <w:tc>
          <w:tcPr>
            <w:tcW w:w="4789" w:type="dxa"/>
          </w:tcPr>
          <w:p w14:paraId="73235117" w14:textId="77777777" w:rsidR="00CE2139" w:rsidRDefault="00CE2139"/>
        </w:tc>
      </w:tr>
    </w:tbl>
    <w:p w14:paraId="462B29C1" w14:textId="77777777" w:rsidR="00CE2139" w:rsidRDefault="00CE2139"/>
    <w:p w14:paraId="00ED9C0C" w14:textId="77777777" w:rsidR="00CE2139" w:rsidRDefault="00444EE5">
      <w:pPr>
        <w:pStyle w:val="Heading2"/>
      </w:pPr>
      <w:r>
        <w:t>2. Survivor’s Details</w:t>
      </w:r>
    </w:p>
    <w:tbl>
      <w:tblPr>
        <w:tblStyle w:val="TableGrid"/>
        <w:tblW w:w="9588" w:type="dxa"/>
        <w:tblLook w:val="04A0" w:firstRow="1" w:lastRow="0" w:firstColumn="1" w:lastColumn="0" w:noHBand="0" w:noVBand="1"/>
      </w:tblPr>
      <w:tblGrid>
        <w:gridCol w:w="4794"/>
        <w:gridCol w:w="4794"/>
      </w:tblGrid>
      <w:tr w:rsidR="00CE2139" w14:paraId="4F29E57B" w14:textId="77777777" w:rsidTr="00444EE5">
        <w:trPr>
          <w:trHeight w:val="285"/>
        </w:trPr>
        <w:tc>
          <w:tcPr>
            <w:tcW w:w="4794" w:type="dxa"/>
          </w:tcPr>
          <w:p w14:paraId="36881E0D" w14:textId="77777777" w:rsidR="00CE2139" w:rsidRDefault="00444EE5">
            <w:r>
              <w:t>Full Name</w:t>
            </w:r>
          </w:p>
        </w:tc>
        <w:tc>
          <w:tcPr>
            <w:tcW w:w="4794" w:type="dxa"/>
          </w:tcPr>
          <w:p w14:paraId="1EF59A37" w14:textId="77777777" w:rsidR="00CE2139" w:rsidRDefault="00CE2139"/>
        </w:tc>
      </w:tr>
      <w:tr w:rsidR="00CE2139" w14:paraId="6A2D8A5C" w14:textId="77777777" w:rsidTr="00444EE5">
        <w:trPr>
          <w:trHeight w:val="285"/>
        </w:trPr>
        <w:tc>
          <w:tcPr>
            <w:tcW w:w="4794" w:type="dxa"/>
          </w:tcPr>
          <w:p w14:paraId="15556DB0" w14:textId="77777777" w:rsidR="00CE2139" w:rsidRDefault="00444EE5">
            <w:r>
              <w:t>Preferred Name</w:t>
            </w:r>
          </w:p>
        </w:tc>
        <w:tc>
          <w:tcPr>
            <w:tcW w:w="4794" w:type="dxa"/>
          </w:tcPr>
          <w:p w14:paraId="095DAFCA" w14:textId="77777777" w:rsidR="00CE2139" w:rsidRDefault="00CE2139"/>
        </w:tc>
      </w:tr>
      <w:tr w:rsidR="00CE2139" w14:paraId="52B292EA" w14:textId="77777777" w:rsidTr="00444EE5">
        <w:trPr>
          <w:trHeight w:val="285"/>
        </w:trPr>
        <w:tc>
          <w:tcPr>
            <w:tcW w:w="4794" w:type="dxa"/>
          </w:tcPr>
          <w:p w14:paraId="7021CB2D" w14:textId="77777777" w:rsidR="00CE2139" w:rsidRDefault="00444EE5">
            <w:r>
              <w:t>Date of Birth</w:t>
            </w:r>
          </w:p>
        </w:tc>
        <w:tc>
          <w:tcPr>
            <w:tcW w:w="4794" w:type="dxa"/>
          </w:tcPr>
          <w:p w14:paraId="5B7C82CB" w14:textId="77777777" w:rsidR="00CE2139" w:rsidRDefault="00CE2139"/>
        </w:tc>
      </w:tr>
      <w:tr w:rsidR="00CE2139" w14:paraId="6AE1BDD7" w14:textId="77777777" w:rsidTr="00444EE5">
        <w:trPr>
          <w:trHeight w:val="275"/>
        </w:trPr>
        <w:tc>
          <w:tcPr>
            <w:tcW w:w="4794" w:type="dxa"/>
          </w:tcPr>
          <w:p w14:paraId="27BB0DCD" w14:textId="77777777" w:rsidR="00CE2139" w:rsidRDefault="00444EE5">
            <w:r>
              <w:t>Address</w:t>
            </w:r>
          </w:p>
        </w:tc>
        <w:tc>
          <w:tcPr>
            <w:tcW w:w="4794" w:type="dxa"/>
          </w:tcPr>
          <w:p w14:paraId="4E0D2F70" w14:textId="77777777" w:rsidR="00CE2139" w:rsidRDefault="00CE2139"/>
        </w:tc>
      </w:tr>
      <w:tr w:rsidR="00CE2139" w14:paraId="22C5E5B1" w14:textId="77777777" w:rsidTr="00444EE5">
        <w:trPr>
          <w:trHeight w:val="285"/>
        </w:trPr>
        <w:tc>
          <w:tcPr>
            <w:tcW w:w="4794" w:type="dxa"/>
          </w:tcPr>
          <w:p w14:paraId="713CDF5B" w14:textId="77777777" w:rsidR="00CE2139" w:rsidRDefault="00444EE5">
            <w:r>
              <w:t>Contact Number</w:t>
            </w:r>
          </w:p>
        </w:tc>
        <w:tc>
          <w:tcPr>
            <w:tcW w:w="4794" w:type="dxa"/>
          </w:tcPr>
          <w:p w14:paraId="4751A8CF" w14:textId="77777777" w:rsidR="00CE2139" w:rsidRDefault="00CE2139"/>
        </w:tc>
      </w:tr>
      <w:tr w:rsidR="00CE2139" w14:paraId="4A6AEB25" w14:textId="77777777" w:rsidTr="00444EE5">
        <w:trPr>
          <w:trHeight w:val="285"/>
        </w:trPr>
        <w:tc>
          <w:tcPr>
            <w:tcW w:w="4794" w:type="dxa"/>
          </w:tcPr>
          <w:p w14:paraId="1D097EA3" w14:textId="77777777" w:rsidR="00CE2139" w:rsidRDefault="00444EE5">
            <w:r>
              <w:t>Email Address</w:t>
            </w:r>
          </w:p>
        </w:tc>
        <w:tc>
          <w:tcPr>
            <w:tcW w:w="4794" w:type="dxa"/>
          </w:tcPr>
          <w:p w14:paraId="104BE3B2" w14:textId="77777777" w:rsidR="00CE2139" w:rsidRDefault="00CE2139"/>
        </w:tc>
      </w:tr>
      <w:tr w:rsidR="00CE2139" w14:paraId="359B3572" w14:textId="77777777" w:rsidTr="00444EE5">
        <w:trPr>
          <w:trHeight w:val="624"/>
        </w:trPr>
        <w:tc>
          <w:tcPr>
            <w:tcW w:w="4794" w:type="dxa"/>
          </w:tcPr>
          <w:p w14:paraId="02CBCF39" w14:textId="77777777" w:rsidR="00CE2139" w:rsidRDefault="00444EE5">
            <w:r>
              <w:t>Preferred Contact Method (☐ Phone ☐ Email ☐ Text ☐ Other)</w:t>
            </w:r>
          </w:p>
        </w:tc>
        <w:tc>
          <w:tcPr>
            <w:tcW w:w="4794" w:type="dxa"/>
          </w:tcPr>
          <w:p w14:paraId="5FD97CF2" w14:textId="77777777" w:rsidR="00CE2139" w:rsidRDefault="00CE2139"/>
        </w:tc>
      </w:tr>
      <w:tr w:rsidR="00CE2139" w14:paraId="51D8B06F" w14:textId="77777777" w:rsidTr="00444EE5">
        <w:trPr>
          <w:trHeight w:val="317"/>
        </w:trPr>
        <w:tc>
          <w:tcPr>
            <w:tcW w:w="4794" w:type="dxa"/>
          </w:tcPr>
          <w:p w14:paraId="1E5E259E" w14:textId="77777777" w:rsidR="00CE2139" w:rsidRDefault="00444EE5">
            <w:r>
              <w:t>Consent to Contact (☐ Yes ☐ No)</w:t>
            </w:r>
          </w:p>
        </w:tc>
        <w:tc>
          <w:tcPr>
            <w:tcW w:w="4794" w:type="dxa"/>
          </w:tcPr>
          <w:p w14:paraId="1CD5D1A7" w14:textId="77777777" w:rsidR="00CE2139" w:rsidRDefault="00CE2139"/>
        </w:tc>
      </w:tr>
    </w:tbl>
    <w:p w14:paraId="00F57815" w14:textId="77777777" w:rsidR="00CE2139" w:rsidRDefault="00CE2139"/>
    <w:p w14:paraId="640C645D" w14:textId="77777777" w:rsidR="00CE2139" w:rsidRDefault="00444EE5">
      <w:pPr>
        <w:pStyle w:val="Heading2"/>
      </w:pPr>
      <w:r>
        <w:t>3. Risk / Safety Information</w:t>
      </w:r>
    </w:p>
    <w:tbl>
      <w:tblPr>
        <w:tblStyle w:val="TableGrid"/>
        <w:tblW w:w="9688" w:type="dxa"/>
        <w:tblLook w:val="04A0" w:firstRow="1" w:lastRow="0" w:firstColumn="1" w:lastColumn="0" w:noHBand="0" w:noVBand="1"/>
      </w:tblPr>
      <w:tblGrid>
        <w:gridCol w:w="4844"/>
        <w:gridCol w:w="4844"/>
      </w:tblGrid>
      <w:tr w:rsidR="00CE2139" w14:paraId="511412DF" w14:textId="77777777" w:rsidTr="00444EE5">
        <w:trPr>
          <w:trHeight w:val="363"/>
        </w:trPr>
        <w:tc>
          <w:tcPr>
            <w:tcW w:w="4844" w:type="dxa"/>
          </w:tcPr>
          <w:p w14:paraId="4A734077" w14:textId="77777777" w:rsidR="00CE2139" w:rsidRDefault="00444EE5">
            <w:r>
              <w:t>Any immediate safeguarding concerns?</w:t>
            </w:r>
          </w:p>
        </w:tc>
        <w:tc>
          <w:tcPr>
            <w:tcW w:w="4844" w:type="dxa"/>
          </w:tcPr>
          <w:p w14:paraId="427D0420" w14:textId="77777777" w:rsidR="00CE2139" w:rsidRDefault="00CE2139"/>
        </w:tc>
      </w:tr>
      <w:tr w:rsidR="00CE2139" w14:paraId="0E502116" w14:textId="77777777" w:rsidTr="00444EE5">
        <w:trPr>
          <w:trHeight w:val="363"/>
        </w:trPr>
        <w:tc>
          <w:tcPr>
            <w:tcW w:w="4844" w:type="dxa"/>
          </w:tcPr>
          <w:p w14:paraId="0A24C749" w14:textId="77777777" w:rsidR="00CE2139" w:rsidRDefault="00444EE5">
            <w:r>
              <w:t>Current risks (e.g. self-harm, perpetrator)</w:t>
            </w:r>
          </w:p>
        </w:tc>
        <w:tc>
          <w:tcPr>
            <w:tcW w:w="4844" w:type="dxa"/>
          </w:tcPr>
          <w:p w14:paraId="3FFDFFEE" w14:textId="77777777" w:rsidR="00CE2139" w:rsidRDefault="00CE2139"/>
        </w:tc>
      </w:tr>
      <w:tr w:rsidR="00CE2139" w14:paraId="2B2B2747" w14:textId="77777777" w:rsidTr="00444EE5">
        <w:trPr>
          <w:trHeight w:val="363"/>
        </w:trPr>
        <w:tc>
          <w:tcPr>
            <w:tcW w:w="4844" w:type="dxa"/>
          </w:tcPr>
          <w:p w14:paraId="3311F161" w14:textId="77777777" w:rsidR="00CE2139" w:rsidRDefault="00444EE5">
            <w:r>
              <w:t>Agencies already involved</w:t>
            </w:r>
          </w:p>
        </w:tc>
        <w:tc>
          <w:tcPr>
            <w:tcW w:w="4844" w:type="dxa"/>
          </w:tcPr>
          <w:p w14:paraId="5265EC68" w14:textId="77777777" w:rsidR="00CE2139" w:rsidRDefault="00CE2139"/>
        </w:tc>
      </w:tr>
    </w:tbl>
    <w:p w14:paraId="318E8BF0" w14:textId="77777777" w:rsidR="00CE2139" w:rsidRDefault="00CE2139"/>
    <w:p w14:paraId="449B320E" w14:textId="77777777" w:rsidR="00CE2139" w:rsidRDefault="00444EE5">
      <w:pPr>
        <w:pStyle w:val="Heading2"/>
      </w:pPr>
      <w:r>
        <w:t>4. Support Needs</w:t>
      </w:r>
    </w:p>
    <w:tbl>
      <w:tblPr>
        <w:tblStyle w:val="TableGrid"/>
        <w:tblW w:w="9808" w:type="dxa"/>
        <w:tblLook w:val="04A0" w:firstRow="1" w:lastRow="0" w:firstColumn="1" w:lastColumn="0" w:noHBand="0" w:noVBand="1"/>
      </w:tblPr>
      <w:tblGrid>
        <w:gridCol w:w="4904"/>
        <w:gridCol w:w="4904"/>
      </w:tblGrid>
      <w:tr w:rsidR="00CE2139" w14:paraId="2642F2A2" w14:textId="77777777" w:rsidTr="00444EE5">
        <w:trPr>
          <w:trHeight w:val="345"/>
        </w:trPr>
        <w:tc>
          <w:tcPr>
            <w:tcW w:w="4904" w:type="dxa"/>
          </w:tcPr>
          <w:p w14:paraId="10DC21F3" w14:textId="77777777" w:rsidR="00CE2139" w:rsidRDefault="00444EE5">
            <w:r>
              <w:t>Emotional Support</w:t>
            </w:r>
          </w:p>
        </w:tc>
        <w:tc>
          <w:tcPr>
            <w:tcW w:w="4904" w:type="dxa"/>
          </w:tcPr>
          <w:p w14:paraId="680F191A" w14:textId="77777777" w:rsidR="00CE2139" w:rsidRDefault="00444EE5">
            <w:r>
              <w:t>☐</w:t>
            </w:r>
          </w:p>
        </w:tc>
      </w:tr>
      <w:tr w:rsidR="00CE2139" w14:paraId="673A4B4B" w14:textId="77777777" w:rsidTr="00444EE5">
        <w:trPr>
          <w:trHeight w:val="356"/>
        </w:trPr>
        <w:tc>
          <w:tcPr>
            <w:tcW w:w="4904" w:type="dxa"/>
          </w:tcPr>
          <w:p w14:paraId="7162F1D0" w14:textId="77777777" w:rsidR="00CE2139" w:rsidRDefault="00444EE5">
            <w:r>
              <w:t>Practical Support</w:t>
            </w:r>
          </w:p>
        </w:tc>
        <w:tc>
          <w:tcPr>
            <w:tcW w:w="4904" w:type="dxa"/>
          </w:tcPr>
          <w:p w14:paraId="7BE3A4E8" w14:textId="77777777" w:rsidR="00CE2139" w:rsidRDefault="00444EE5">
            <w:r>
              <w:t>☐</w:t>
            </w:r>
          </w:p>
        </w:tc>
      </w:tr>
      <w:tr w:rsidR="00CE2139" w14:paraId="57751C3A" w14:textId="77777777" w:rsidTr="00444EE5">
        <w:trPr>
          <w:trHeight w:val="345"/>
        </w:trPr>
        <w:tc>
          <w:tcPr>
            <w:tcW w:w="4904" w:type="dxa"/>
          </w:tcPr>
          <w:p w14:paraId="4267758E" w14:textId="77777777" w:rsidR="00CE2139" w:rsidRDefault="00444EE5">
            <w:r>
              <w:t>Criminal Justice Support</w:t>
            </w:r>
          </w:p>
        </w:tc>
        <w:tc>
          <w:tcPr>
            <w:tcW w:w="4904" w:type="dxa"/>
          </w:tcPr>
          <w:p w14:paraId="1615A55A" w14:textId="77777777" w:rsidR="00CE2139" w:rsidRDefault="00444EE5">
            <w:r>
              <w:t>☐</w:t>
            </w:r>
          </w:p>
        </w:tc>
      </w:tr>
      <w:tr w:rsidR="00CE2139" w14:paraId="1AF89414" w14:textId="77777777" w:rsidTr="00444EE5">
        <w:trPr>
          <w:trHeight w:val="345"/>
        </w:trPr>
        <w:tc>
          <w:tcPr>
            <w:tcW w:w="4904" w:type="dxa"/>
          </w:tcPr>
          <w:p w14:paraId="42C8AF31" w14:textId="77777777" w:rsidR="00CE2139" w:rsidRDefault="00444EE5">
            <w:r>
              <w:t>Advocacy with Agencies</w:t>
            </w:r>
          </w:p>
        </w:tc>
        <w:tc>
          <w:tcPr>
            <w:tcW w:w="4904" w:type="dxa"/>
          </w:tcPr>
          <w:p w14:paraId="27F5C7A4" w14:textId="77777777" w:rsidR="00CE2139" w:rsidRDefault="00444EE5">
            <w:r>
              <w:t>☐</w:t>
            </w:r>
          </w:p>
        </w:tc>
      </w:tr>
    </w:tbl>
    <w:p w14:paraId="4D559144" w14:textId="77777777" w:rsidR="00CE2139" w:rsidRDefault="00444EE5">
      <w:r>
        <w:t>Accessibility Needs:</w:t>
      </w:r>
    </w:p>
    <w:p w14:paraId="66B2BAE9" w14:textId="77777777" w:rsidR="00CE2139" w:rsidRDefault="00444EE5">
      <w:pPr>
        <w:pStyle w:val="Heading2"/>
      </w:pPr>
      <w:r>
        <w:lastRenderedPageBreak/>
        <w:t>5. Consent</w:t>
      </w:r>
    </w:p>
    <w:tbl>
      <w:tblPr>
        <w:tblStyle w:val="TableGrid"/>
        <w:tblW w:w="9578" w:type="dxa"/>
        <w:tblLook w:val="04A0" w:firstRow="1" w:lastRow="0" w:firstColumn="1" w:lastColumn="0" w:noHBand="0" w:noVBand="1"/>
      </w:tblPr>
      <w:tblGrid>
        <w:gridCol w:w="4789"/>
        <w:gridCol w:w="4789"/>
      </w:tblGrid>
      <w:tr w:rsidR="00CE2139" w14:paraId="570A8297" w14:textId="77777777" w:rsidTr="00444EE5">
        <w:trPr>
          <w:trHeight w:val="574"/>
        </w:trPr>
        <w:tc>
          <w:tcPr>
            <w:tcW w:w="4789" w:type="dxa"/>
          </w:tcPr>
          <w:p w14:paraId="71B97B58" w14:textId="77777777" w:rsidR="00CE2139" w:rsidRDefault="00444EE5">
            <w:r>
              <w:t>I confirm that I have the survivor’s consent to make this referral</w:t>
            </w:r>
          </w:p>
        </w:tc>
        <w:tc>
          <w:tcPr>
            <w:tcW w:w="4789" w:type="dxa"/>
          </w:tcPr>
          <w:p w14:paraId="73BDE516" w14:textId="77777777" w:rsidR="00CE2139" w:rsidRDefault="00444EE5">
            <w:r>
              <w:t>☐</w:t>
            </w:r>
          </w:p>
        </w:tc>
      </w:tr>
      <w:tr w:rsidR="00CE2139" w14:paraId="1F23B612" w14:textId="77777777" w:rsidTr="00444EE5">
        <w:trPr>
          <w:trHeight w:val="564"/>
        </w:trPr>
        <w:tc>
          <w:tcPr>
            <w:tcW w:w="4789" w:type="dxa"/>
          </w:tcPr>
          <w:p w14:paraId="4940AF99" w14:textId="77777777" w:rsidR="00CE2139" w:rsidRDefault="00444EE5">
            <w:r>
              <w:t>Referral made without consent (please explain below)</w:t>
            </w:r>
          </w:p>
        </w:tc>
        <w:tc>
          <w:tcPr>
            <w:tcW w:w="4789" w:type="dxa"/>
          </w:tcPr>
          <w:p w14:paraId="519D6B21" w14:textId="77777777" w:rsidR="00CE2139" w:rsidRDefault="00444EE5">
            <w:r>
              <w:t>☐</w:t>
            </w:r>
          </w:p>
        </w:tc>
      </w:tr>
    </w:tbl>
    <w:p w14:paraId="380C854A" w14:textId="77777777" w:rsidR="00CE2139" w:rsidRDefault="00444EE5">
      <w:r>
        <w:t>Explanation (if no consent):</w:t>
      </w:r>
    </w:p>
    <w:p w14:paraId="6D72D916" w14:textId="77777777" w:rsidR="00444EE5" w:rsidRDefault="00444EE5">
      <w:pPr>
        <w:pStyle w:val="Heading2"/>
      </w:pPr>
    </w:p>
    <w:p w14:paraId="7BD74AD7" w14:textId="77777777" w:rsidR="00444EE5" w:rsidRDefault="00444EE5">
      <w:pPr>
        <w:pStyle w:val="Heading2"/>
      </w:pPr>
    </w:p>
    <w:p w14:paraId="53623CED" w14:textId="69FF2264" w:rsidR="00CE2139" w:rsidRDefault="00444EE5">
      <w:pPr>
        <w:pStyle w:val="Heading2"/>
      </w:pPr>
      <w:r>
        <w:t>6. Additional Information</w:t>
      </w:r>
    </w:p>
    <w:p w14:paraId="7AC83027" w14:textId="77777777" w:rsidR="00CE2139" w:rsidRDefault="00444EE5">
      <w:r>
        <w:t>(Any background, context, or special considerations)</w:t>
      </w:r>
    </w:p>
    <w:p w14:paraId="2678A307" w14:textId="77777777" w:rsidR="00444EE5" w:rsidRDefault="00444EE5"/>
    <w:p w14:paraId="612A37F9" w14:textId="77777777" w:rsidR="00444EE5" w:rsidRDefault="00444EE5"/>
    <w:p w14:paraId="6CEC431F" w14:textId="77777777" w:rsidR="00CE2139" w:rsidRDefault="00444EE5">
      <w:pPr>
        <w:pStyle w:val="Heading2"/>
      </w:pPr>
      <w:r>
        <w:t>7. Referrer Declaration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CE2139" w14:paraId="310D3906" w14:textId="77777777" w:rsidTr="00444EE5">
        <w:trPr>
          <w:trHeight w:val="346"/>
        </w:trPr>
        <w:tc>
          <w:tcPr>
            <w:tcW w:w="4814" w:type="dxa"/>
          </w:tcPr>
          <w:p w14:paraId="3ED7FF50" w14:textId="77777777" w:rsidR="00CE2139" w:rsidRDefault="00444EE5">
            <w:r>
              <w:t>Signature</w:t>
            </w:r>
          </w:p>
        </w:tc>
        <w:tc>
          <w:tcPr>
            <w:tcW w:w="4814" w:type="dxa"/>
          </w:tcPr>
          <w:p w14:paraId="7F6A6E0F" w14:textId="77777777" w:rsidR="00CE2139" w:rsidRDefault="00444EE5">
            <w:r>
              <w:t>Date</w:t>
            </w:r>
          </w:p>
        </w:tc>
      </w:tr>
    </w:tbl>
    <w:p w14:paraId="63517385" w14:textId="77777777" w:rsidR="00CE2139" w:rsidRDefault="00444EE5">
      <w:pPr>
        <w:pStyle w:val="Heading2"/>
      </w:pPr>
      <w:r>
        <w:t>📌 Submission Instructions</w:t>
      </w:r>
    </w:p>
    <w:p w14:paraId="46C99513" w14:textId="2C9917F6" w:rsidR="00CE2139" w:rsidRDefault="00444EE5">
      <w:r>
        <w:t xml:space="preserve">Please return this form securely to </w:t>
      </w:r>
      <w:hyperlink r:id="rId8" w:history="1">
        <w:r w:rsidRPr="00B60AFA">
          <w:rPr>
            <w:rStyle w:val="Hyperlink"/>
          </w:rPr>
          <w:t>seenandbelievedisva@outlook.com</w:t>
        </w:r>
      </w:hyperlink>
    </w:p>
    <w:p w14:paraId="511109EA" w14:textId="77777777" w:rsidR="00444EE5" w:rsidRDefault="00444EE5"/>
    <w:p w14:paraId="3E68D8FD" w14:textId="4BD1B1DE" w:rsidR="00CE2139" w:rsidRDefault="00444EE5">
      <w:r>
        <w:t>For urgent safeguarding concerns, contact emergency services</w:t>
      </w:r>
      <w:r w:rsidR="00CF34EF">
        <w:t xml:space="preserve"> on 999</w:t>
      </w:r>
      <w:r>
        <w:t>.</w:t>
      </w:r>
    </w:p>
    <w:sectPr w:rsidR="00CE2139" w:rsidSect="006A3AFA">
      <w:headerReference w:type="default" r:id="rId9"/>
      <w:pgSz w:w="11906" w:h="16838" w:code="9"/>
      <w:pgMar w:top="1440" w:right="1440" w:bottom="1440" w:left="1440" w:header="720" w:footer="720" w:gutter="0"/>
      <w:pgBorders w:offsetFrom="page">
        <w:top w:val="single" w:sz="36" w:space="24" w:color="00B0F0"/>
        <w:left w:val="single" w:sz="36" w:space="24" w:color="00B0F0"/>
        <w:bottom w:val="single" w:sz="36" w:space="24" w:color="00B0F0"/>
        <w:right w:val="single" w:sz="36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671C9" w14:textId="77777777" w:rsidR="00D82B06" w:rsidRDefault="00D82B06" w:rsidP="00444EE5">
      <w:pPr>
        <w:spacing w:after="0" w:line="240" w:lineRule="auto"/>
      </w:pPr>
      <w:r>
        <w:separator/>
      </w:r>
    </w:p>
  </w:endnote>
  <w:endnote w:type="continuationSeparator" w:id="0">
    <w:p w14:paraId="2B3C10F4" w14:textId="77777777" w:rsidR="00D82B06" w:rsidRDefault="00D82B06" w:rsidP="0044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28FC7" w14:textId="77777777" w:rsidR="00D82B06" w:rsidRDefault="00D82B06" w:rsidP="00444EE5">
      <w:pPr>
        <w:spacing w:after="0" w:line="240" w:lineRule="auto"/>
      </w:pPr>
      <w:r>
        <w:separator/>
      </w:r>
    </w:p>
  </w:footnote>
  <w:footnote w:type="continuationSeparator" w:id="0">
    <w:p w14:paraId="21921084" w14:textId="77777777" w:rsidR="00D82B06" w:rsidRDefault="00D82B06" w:rsidP="0044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71DE" w14:textId="78B5BE65" w:rsidR="00444EE5" w:rsidRDefault="00444EE5" w:rsidP="00444EE5">
    <w:pPr>
      <w:pStyle w:val="Header"/>
      <w:jc w:val="center"/>
    </w:pPr>
    <w:r>
      <w:rPr>
        <w:noProof/>
      </w:rPr>
      <w:drawing>
        <wp:inline distT="0" distB="0" distL="0" distR="0" wp14:anchorId="6F562944" wp14:editId="577A0A37">
          <wp:extent cx="2036064" cy="1274064"/>
          <wp:effectExtent l="0" t="0" r="2540" b="2540"/>
          <wp:docPr id="858471379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231468" name="Picture 1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6064" cy="1274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0388437">
    <w:abstractNumId w:val="8"/>
  </w:num>
  <w:num w:numId="2" w16cid:durableId="708648023">
    <w:abstractNumId w:val="6"/>
  </w:num>
  <w:num w:numId="3" w16cid:durableId="1492015612">
    <w:abstractNumId w:val="5"/>
  </w:num>
  <w:num w:numId="4" w16cid:durableId="1362248034">
    <w:abstractNumId w:val="4"/>
  </w:num>
  <w:num w:numId="5" w16cid:durableId="316419193">
    <w:abstractNumId w:val="7"/>
  </w:num>
  <w:num w:numId="6" w16cid:durableId="667052515">
    <w:abstractNumId w:val="3"/>
  </w:num>
  <w:num w:numId="7" w16cid:durableId="1816943606">
    <w:abstractNumId w:val="2"/>
  </w:num>
  <w:num w:numId="8" w16cid:durableId="2065130819">
    <w:abstractNumId w:val="1"/>
  </w:num>
  <w:num w:numId="9" w16cid:durableId="51928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440D"/>
    <w:rsid w:val="0029639D"/>
    <w:rsid w:val="00326F90"/>
    <w:rsid w:val="00353C95"/>
    <w:rsid w:val="00404B27"/>
    <w:rsid w:val="00444EE5"/>
    <w:rsid w:val="006A3AFA"/>
    <w:rsid w:val="008C0E4E"/>
    <w:rsid w:val="008D335A"/>
    <w:rsid w:val="00AA1D8D"/>
    <w:rsid w:val="00B202C0"/>
    <w:rsid w:val="00B47730"/>
    <w:rsid w:val="00CB0664"/>
    <w:rsid w:val="00CE2139"/>
    <w:rsid w:val="00CF34EF"/>
    <w:rsid w:val="00D82B06"/>
    <w:rsid w:val="00E40446"/>
    <w:rsid w:val="00F90C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D582A5"/>
  <w14:defaultImageDpi w14:val="300"/>
  <w15:docId w15:val="{44BD2C87-68FC-48F3-A1E7-445F04DB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44E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enandbelievedisva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Paula Hollick</cp:lastModifiedBy>
  <cp:revision>7</cp:revision>
  <cp:lastPrinted>2025-09-28T11:39:00Z</cp:lastPrinted>
  <dcterms:created xsi:type="dcterms:W3CDTF">2025-09-28T11:40:00Z</dcterms:created>
  <dcterms:modified xsi:type="dcterms:W3CDTF">2026-02-02T10:30:00Z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f57dcf53-1369-493a-88bc-b548494371ee</vt:lpwstr>
  </property>
</Properties>
</file>